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Temples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beautiful temple has been rebuilt to match the one that burned down in 1848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temple is near the Sacred Grove, where Joseph Smith prayed and had First 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temple built in Great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ancient prophet came to Kirtland Temple to restore the sealing power (D&amp;C 110:13-16)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temple in this dispensation was built in ___________, Ohio.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temple took 40 years to build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married in the temple are married for time and all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built in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temple in __________ was the first to be built on an island in the Pacific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baptismal font in the temple rest on the backs of 12 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Doing temple and family history_______makes us happy.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Paul talks about baptism for the _________ in Corinthians 15:29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Winter Quarters Nebraska Temple is near the city of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Because we _________ our families, we want to be together forever.</w:t>
            </w:r>
          </w:p>
        </w:tc>
      </w:tr>
    </w:tbl>
    <w:p>
      <w:pPr>
        <w:pStyle w:val="WordBankMedium"/>
      </w:pPr>
      <w:r>
        <w:t xml:space="preserve">   Cardston    </w:t>
      </w:r>
      <w:r>
        <w:t xml:space="preserve">   Salt Lake    </w:t>
      </w:r>
      <w:r>
        <w:t xml:space="preserve">   Oxen    </w:t>
      </w:r>
      <w:r>
        <w:t xml:space="preserve">   Palmyra    </w:t>
      </w:r>
      <w:r>
        <w:t xml:space="preserve">   Elijah    </w:t>
      </w:r>
      <w:r>
        <w:t xml:space="preserve">   Work    </w:t>
      </w:r>
      <w:r>
        <w:t xml:space="preserve">   Dead    </w:t>
      </w:r>
      <w:r>
        <w:t xml:space="preserve">   Nauvoo    </w:t>
      </w:r>
      <w:r>
        <w:t xml:space="preserve">   London    </w:t>
      </w:r>
      <w:r>
        <w:t xml:space="preserve">   Eternity    </w:t>
      </w:r>
      <w:r>
        <w:t xml:space="preserve">   Omaha    </w:t>
      </w:r>
      <w:r>
        <w:t xml:space="preserve">   Kirtland    </w:t>
      </w:r>
      <w:r>
        <w:t xml:space="preserve">   Love    </w:t>
      </w:r>
      <w:r>
        <w:t xml:space="preserve">   Hawaii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Temples</dc:title>
  <dcterms:created xsi:type="dcterms:W3CDTF">2021-10-11T18:35:20Z</dcterms:created>
  <dcterms:modified xsi:type="dcterms:W3CDTF">2021-10-11T18:35:20Z</dcterms:modified>
</cp:coreProperties>
</file>