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Temples is Utah and 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GILAVALLEY    </w:t>
      </w:r>
      <w:r>
        <w:t xml:space="preserve">   STGEORGE    </w:t>
      </w:r>
      <w:r>
        <w:t xml:space="preserve">   VERNAL    </w:t>
      </w:r>
      <w:r>
        <w:t xml:space="preserve">   PAYSON    </w:t>
      </w:r>
      <w:r>
        <w:t xml:space="preserve">   OQUIRRH    </w:t>
      </w:r>
      <w:r>
        <w:t xml:space="preserve">   JORDANRIVER    </w:t>
      </w:r>
      <w:r>
        <w:t xml:space="preserve">   SALTLAKE    </w:t>
      </w:r>
      <w:r>
        <w:t xml:space="preserve">   BOUNTIFUL    </w:t>
      </w:r>
      <w:r>
        <w:t xml:space="preserve">   MOUNTTIMPANOGOS    </w:t>
      </w:r>
      <w:r>
        <w:t xml:space="preserve">   MONTICELLO    </w:t>
      </w:r>
      <w:r>
        <w:t xml:space="preserve">   MANTI    </w:t>
      </w:r>
      <w:r>
        <w:t xml:space="preserve">   DRAPER    </w:t>
      </w:r>
      <w:r>
        <w:t xml:space="preserve">   CEDARCITY    </w:t>
      </w:r>
      <w:r>
        <w:t xml:space="preserve">   BRIGHAM    </w:t>
      </w:r>
      <w:r>
        <w:t xml:space="preserve">   PROVOCENTER    </w:t>
      </w:r>
      <w:r>
        <w:t xml:space="preserve">   PROVO    </w:t>
      </w:r>
      <w:r>
        <w:t xml:space="preserve">   OGDEN    </w:t>
      </w:r>
      <w:r>
        <w:t xml:space="preserve">   LOGAN    </w:t>
      </w:r>
      <w:r>
        <w:t xml:space="preserve">   PHOENIX    </w:t>
      </w:r>
      <w:r>
        <w:t xml:space="preserve">   TUCSON    </w:t>
      </w:r>
      <w:r>
        <w:t xml:space="preserve">   GILBERT    </w:t>
      </w:r>
      <w:r>
        <w:t xml:space="preserve">   SNOWFLAKE    </w:t>
      </w:r>
      <w:r>
        <w:t xml:space="preserve">   MESA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Temples is Utah and Arizona</dc:title>
  <dcterms:created xsi:type="dcterms:W3CDTF">2021-10-11T18:34:58Z</dcterms:created>
  <dcterms:modified xsi:type="dcterms:W3CDTF">2021-10-11T18:34:58Z</dcterms:modified>
</cp:coreProperties>
</file>