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Templeton Twin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twins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professor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twins nanny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was the twins when there mother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color cap did the baby boy wore.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twelve year twin daughter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john always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"You left me know choice. You _______________ on all your exams."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twelve year old twin boy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Abigail brought the photograph of the ______ into the kitchen and joined her brother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Templeton Twin</dc:title>
  <dcterms:created xsi:type="dcterms:W3CDTF">2021-10-11T18:34:56Z</dcterms:created>
  <dcterms:modified xsi:type="dcterms:W3CDTF">2021-10-11T18:34:56Z</dcterms:modified>
</cp:coreProperties>
</file>