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Templeton Twins (Prologue - Chapter 2)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 cetera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feeling or saying thanks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used to, familiar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irrelevant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irritated, annoyed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renowned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pushed or forced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boring, long and repetitive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grateful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not important, doesn't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having enough, content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accustomed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 the others, an so 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accomplish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successful or reaching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Templeton Twins (Prologue - Chapter 2) Vocabulary </dc:title>
  <dcterms:created xsi:type="dcterms:W3CDTF">2021-10-11T18:36:40Z</dcterms:created>
  <dcterms:modified xsi:type="dcterms:W3CDTF">2021-10-11T18:36:40Z</dcterms:modified>
</cp:coreProperties>
</file>