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fast    </w:t>
      </w:r>
      <w:r>
        <w:t xml:space="preserve">   moderate    </w:t>
      </w:r>
      <w:r>
        <w:t xml:space="preserve">   quick    </w:t>
      </w:r>
      <w:r>
        <w:t xml:space="preserve">   slow    </w:t>
      </w:r>
      <w:r>
        <w:t xml:space="preserve">   listen    </w:t>
      </w:r>
      <w:r>
        <w:t xml:space="preserve">   music    </w:t>
      </w:r>
      <w:r>
        <w:t xml:space="preserve">   prestissimo    </w:t>
      </w:r>
      <w:r>
        <w:t xml:space="preserve">   presto    </w:t>
      </w:r>
      <w:r>
        <w:t xml:space="preserve">   vivace    </w:t>
      </w:r>
      <w:r>
        <w:t xml:space="preserve">   allegro    </w:t>
      </w:r>
      <w:r>
        <w:t xml:space="preserve">   moderato    </w:t>
      </w:r>
      <w:r>
        <w:t xml:space="preserve">   andante    </w:t>
      </w:r>
      <w:r>
        <w:t xml:space="preserve">   adadio    </w:t>
      </w:r>
      <w:r>
        <w:t xml:space="preserve">   largo    </w:t>
      </w:r>
      <w:r>
        <w:t xml:space="preserve">   lento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</dc:title>
  <dcterms:created xsi:type="dcterms:W3CDTF">2021-10-11T18:36:04Z</dcterms:created>
  <dcterms:modified xsi:type="dcterms:W3CDTF">2021-10-11T18:36:04Z</dcterms:modified>
</cp:coreProperties>
</file>