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 &amp;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DIMINUENDO    </w:t>
      </w:r>
      <w:r>
        <w:t xml:space="preserve">   PIANISSIMO    </w:t>
      </w:r>
      <w:r>
        <w:t xml:space="preserve">   PIANO    </w:t>
      </w:r>
      <w:r>
        <w:t xml:space="preserve">   MEZZOPIANO    </w:t>
      </w:r>
      <w:r>
        <w:t xml:space="preserve">   MEZZOFORTE    </w:t>
      </w:r>
      <w:r>
        <w:t xml:space="preserve">   FORTE    </w:t>
      </w:r>
      <w:r>
        <w:t xml:space="preserve">   FORTISSIMO    </w:t>
      </w:r>
      <w:r>
        <w:t xml:space="preserve">   CRESCENDO    </w:t>
      </w:r>
      <w:r>
        <w:t xml:space="preserve">   PRESTO    </w:t>
      </w:r>
      <w:r>
        <w:t xml:space="preserve">   VIVACE    </w:t>
      </w:r>
      <w:r>
        <w:t xml:space="preserve">   ALLEGRO    </w:t>
      </w:r>
      <w:r>
        <w:t xml:space="preserve">   ANDANTE    </w:t>
      </w:r>
      <w:r>
        <w:t xml:space="preserve">   ADAGIO    </w:t>
      </w:r>
      <w:r>
        <w:t xml:space="preserve">   LARGO    </w:t>
      </w:r>
      <w:r>
        <w:t xml:space="preserve">   LENTO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&amp; Dynamics</dc:title>
  <dcterms:created xsi:type="dcterms:W3CDTF">2021-10-11T18:36:06Z</dcterms:created>
  <dcterms:modified xsi:type="dcterms:W3CDTF">2021-10-11T18:36:06Z</dcterms:modified>
</cp:coreProperties>
</file>