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Tempo Markings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Prestissimo    </w:t>
      </w:r>
      <w:r>
        <w:t xml:space="preserve">   Ritardando    </w:t>
      </w:r>
      <w:r>
        <w:t xml:space="preserve">   Rallentando    </w:t>
      </w:r>
      <w:r>
        <w:t xml:space="preserve">   Allargando    </w:t>
      </w:r>
      <w:r>
        <w:t xml:space="preserve">   Tempo    </w:t>
      </w:r>
      <w:r>
        <w:t xml:space="preserve">   Accelerando    </w:t>
      </w:r>
      <w:r>
        <w:t xml:space="preserve">   Rubato    </w:t>
      </w:r>
      <w:r>
        <w:t xml:space="preserve">   Presto    </w:t>
      </w:r>
      <w:r>
        <w:t xml:space="preserve">   Lento    </w:t>
      </w:r>
      <w:r>
        <w:t xml:space="preserve">   Vivace    </w:t>
      </w:r>
      <w:r>
        <w:t xml:space="preserve">   Grave    </w:t>
      </w:r>
      <w:r>
        <w:t xml:space="preserve">   Largo    </w:t>
      </w:r>
      <w:r>
        <w:t xml:space="preserve">   Moderato    </w:t>
      </w:r>
      <w:r>
        <w:t xml:space="preserve">   andantino    </w:t>
      </w:r>
      <w:r>
        <w:t xml:space="preserve">   Allegretto    </w:t>
      </w:r>
      <w:r>
        <w:t xml:space="preserve">   andante    </w:t>
      </w:r>
      <w:r>
        <w:t xml:space="preserve">   Adagio    </w:t>
      </w:r>
      <w:r>
        <w:t xml:space="preserve">   Allegro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 Markings</dc:title>
  <dcterms:created xsi:type="dcterms:W3CDTF">2021-10-11T18:35:06Z</dcterms:created>
  <dcterms:modified xsi:type="dcterms:W3CDTF">2021-10-11T18:35:06Z</dcterms:modified>
</cp:coreProperties>
</file>