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Tempo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and lively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walking 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Gradually slowing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Expressivley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Moderately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Moderately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singing 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slow</w:t>
            </w:r>
          </w:p>
        </w:tc>
      </w:tr>
    </w:tbl>
    <w:p>
      <w:pPr>
        <w:pStyle w:val="WordBankSmall"/>
      </w:pPr>
      <w:r>
        <w:t xml:space="preserve">   Presto    </w:t>
      </w:r>
      <w:r>
        <w:t xml:space="preserve">   Moderato    </w:t>
      </w:r>
      <w:r>
        <w:t xml:space="preserve">   Ritardando    </w:t>
      </w:r>
      <w:r>
        <w:t xml:space="preserve">   Lento    </w:t>
      </w:r>
      <w:r>
        <w:t xml:space="preserve">   Allegro    </w:t>
      </w:r>
      <w:r>
        <w:t xml:space="preserve">   Allegretto    </w:t>
      </w:r>
      <w:r>
        <w:t xml:space="preserve">   Andante    </w:t>
      </w:r>
      <w:r>
        <w:t xml:space="preserve">   Adagio    </w:t>
      </w:r>
      <w:r>
        <w:t xml:space="preserve">   Expressivo    </w:t>
      </w:r>
      <w:r>
        <w:t xml:space="preserve">   Cantabile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 Terms</dc:title>
  <dcterms:created xsi:type="dcterms:W3CDTF">2021-10-11T18:36:15Z</dcterms:created>
  <dcterms:modified xsi:type="dcterms:W3CDTF">2021-10-11T18:36:15Z</dcterms:modified>
</cp:coreProperties>
</file>