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Tempo and Articulation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extremely separated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and extreme rapid strokes on one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Held out with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Majestic and 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slow and broadly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Smooth and 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Faster than adagio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bit faster than andante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Bounce lightly upon the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bow stroke that creates a short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legato and staccato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slow bowing with slight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Broadly and faster than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slow and solemn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 and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Moderate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Curved line connecting two or more different notes in one bow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and Articulation</dc:title>
  <dcterms:created xsi:type="dcterms:W3CDTF">2021-10-11T18:34:48Z</dcterms:created>
  <dcterms:modified xsi:type="dcterms:W3CDTF">2021-10-11T18:34:48Z</dcterms:modified>
</cp:coreProperties>
</file>