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Tempo -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soft and 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ritenuto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Gradually getting slower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rallentando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gradually getting faster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held back / slowed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moderatly soft/slow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return to the original 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very soft and 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very 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moderatly 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- music</dc:title>
  <dcterms:created xsi:type="dcterms:W3CDTF">2021-10-11T18:36:29Z</dcterms:created>
  <dcterms:modified xsi:type="dcterms:W3CDTF">2021-10-11T18:36:29Z</dcterms:modified>
</cp:coreProperties>
</file>