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Temporal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lack of forcefulness or strength of character; feeble.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described the relation of various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unemotional and stolidly calm disposition.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bad-tempered or irritable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optimistic or positive, especially in an apparently bad or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expressing pensive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 of of four humors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temperamental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elements of various temporal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affection or warmth of feeling; unemotional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Temporal theories</dc:title>
  <dcterms:created xsi:type="dcterms:W3CDTF">2021-10-11T18:35:34Z</dcterms:created>
  <dcterms:modified xsi:type="dcterms:W3CDTF">2021-10-11T18:35:34Z</dcterms:modified>
</cp:coreProperties>
</file>