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Temporary Hair Removal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Aloe Gel    </w:t>
      </w:r>
      <w:r>
        <w:t xml:space="preserve">   Beeswax    </w:t>
      </w:r>
      <w:r>
        <w:t xml:space="preserve">   Bikini Wax    </w:t>
      </w:r>
      <w:r>
        <w:t xml:space="preserve">   Body Wax    </w:t>
      </w:r>
      <w:r>
        <w:t xml:space="preserve">   Clients    </w:t>
      </w:r>
      <w:r>
        <w:t xml:space="preserve">   Cold Wax    </w:t>
      </w:r>
      <w:r>
        <w:t xml:space="preserve">   Consultation    </w:t>
      </w:r>
      <w:r>
        <w:t xml:space="preserve">   Depilatories    </w:t>
      </w:r>
      <w:r>
        <w:t xml:space="preserve">   Epilators    </w:t>
      </w:r>
      <w:r>
        <w:t xml:space="preserve">   Experience    </w:t>
      </w:r>
      <w:r>
        <w:t xml:space="preserve">   Eyebrows    </w:t>
      </w:r>
      <w:r>
        <w:t xml:space="preserve">   Procedures    </w:t>
      </w:r>
      <w:r>
        <w:t xml:space="preserve">   Redness    </w:t>
      </w:r>
      <w:r>
        <w:t xml:space="preserve">   Shaving    </w:t>
      </w:r>
      <w:r>
        <w:t xml:space="preserve">   Specialty    </w:t>
      </w:r>
      <w:r>
        <w:t xml:space="preserve">   Sugaring    </w:t>
      </w:r>
      <w:r>
        <w:t xml:space="preserve">   Swelling    </w:t>
      </w:r>
      <w:r>
        <w:t xml:space="preserve">   Temperature    </w:t>
      </w:r>
      <w:r>
        <w:t xml:space="preserve">   Threading    </w:t>
      </w:r>
      <w:r>
        <w:t xml:space="preserve">   Training    </w:t>
      </w:r>
      <w:r>
        <w:t xml:space="preserve">   Tweezing    </w:t>
      </w:r>
      <w:r>
        <w:t xml:space="preserve">   Vellus    </w:t>
      </w:r>
      <w:r>
        <w:t xml:space="preserve">   Waxing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Temporary Hair Removal</dc:title>
  <dcterms:created xsi:type="dcterms:W3CDTF">2021-10-11T18:34:45Z</dcterms:created>
  <dcterms:modified xsi:type="dcterms:W3CDTF">2021-10-11T18:34:45Z</dcterms:modified>
</cp:coreProperties>
</file>