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Temporomandibular Joint</w:t>
      </w:r>
    </w:p>
    <w:p>
      <w:pPr>
        <w:pStyle w:val="Questions"/>
      </w:pPr>
      <w:r>
        <w:t xml:space="preserve">1. USMCELS OF TTISMICAONA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AELVOETNI OF EHT LIBDNEAM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TJOIN EPUSLCA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TOIRNSRPUO FO HTE NADEMILB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SYVILOAN RBENMAEM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BMAEDNRULPTAIROMO EORRIDDS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TJNOI DSIC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RCURATAIL EENNICEM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TPLNOSGDEOI OPESSRC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OTREANITRC OF THE DBLEAIMN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ESPDSRIOEN OF TEH DAIBLNME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CRAIRLUTA OSFSA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Temporomandibular Joint</dc:title>
  <dcterms:created xsi:type="dcterms:W3CDTF">2021-10-11T18:35:36Z</dcterms:created>
  <dcterms:modified xsi:type="dcterms:W3CDTF">2021-10-11T18:35:36Z</dcterms:modified>
</cp:coreProperties>
</file>