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Tempos and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medium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getting softer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loud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medium soft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Tempos and Dynamics</dc:title>
  <dcterms:created xsi:type="dcterms:W3CDTF">2021-10-11T18:34:50Z</dcterms:created>
  <dcterms:modified xsi:type="dcterms:W3CDTF">2021-10-11T18:34:50Z</dcterms:modified>
</cp:coreProperties>
</file>