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Temps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chanter    </w:t>
      </w:r>
      <w:r>
        <w:t xml:space="preserve">   telephoner mes amis    </w:t>
      </w:r>
      <w:r>
        <w:t xml:space="preserve">   marcher    </w:t>
      </w:r>
      <w:r>
        <w:t xml:space="preserve">   dormir    </w:t>
      </w:r>
      <w:r>
        <w:t xml:space="preserve">   faire du shopping    </w:t>
      </w:r>
      <w:r>
        <w:t xml:space="preserve">   conduire    </w:t>
      </w:r>
      <w:r>
        <w:t xml:space="preserve">   etudier    </w:t>
      </w:r>
      <w:r>
        <w:t xml:space="preserve">   travailler    </w:t>
      </w:r>
      <w:r>
        <w:t xml:space="preserve">   regarder les films    </w:t>
      </w:r>
      <w:r>
        <w:t xml:space="preserve">   faire du sport    </w:t>
      </w:r>
      <w:r>
        <w:t xml:space="preserve">   danser    </w:t>
      </w:r>
      <w:r>
        <w:t xml:space="preserve">   camping    </w:t>
      </w:r>
      <w:r>
        <w:t xml:space="preserve">   faire la cuisine    </w:t>
      </w:r>
      <w:r>
        <w:t xml:space="preserve">   nager    </w:t>
      </w:r>
      <w:r>
        <w:t xml:space="preserve">   lire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Temps Libre</dc:title>
  <dcterms:created xsi:type="dcterms:W3CDTF">2021-10-11T18:35:38Z</dcterms:created>
  <dcterms:modified xsi:type="dcterms:W3CDTF">2021-10-11T18:35:38Z</dcterms:modified>
</cp:coreProperties>
</file>