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arbre    </w:t>
      </w:r>
      <w:r>
        <w:t xml:space="preserve">   feuille    </w:t>
      </w:r>
      <w:r>
        <w:t xml:space="preserve">   tonnerre    </w:t>
      </w:r>
      <w:r>
        <w:t xml:space="preserve">   orage    </w:t>
      </w:r>
      <w:r>
        <w:t xml:space="preserve">   ouragon    </w:t>
      </w:r>
      <w:r>
        <w:t xml:space="preserve">   tornade    </w:t>
      </w:r>
      <w:r>
        <w:t xml:space="preserve">   ciel    </w:t>
      </w:r>
      <w:r>
        <w:t xml:space="preserve">   lune    </w:t>
      </w:r>
      <w:r>
        <w:t xml:space="preserve">   nuit    </w:t>
      </w:r>
      <w:r>
        <w:t xml:space="preserve">   soleil    </w:t>
      </w:r>
      <w:r>
        <w:t xml:space="preserve">   beau    </w:t>
      </w:r>
      <w:r>
        <w:t xml:space="preserve">   verglas    </w:t>
      </w:r>
      <w:r>
        <w:t xml:space="preserve">   brouillard    </w:t>
      </w:r>
      <w:r>
        <w:t xml:space="preserve">   pluie    </w:t>
      </w:r>
      <w:r>
        <w:t xml:space="preserve">   nuages    </w:t>
      </w:r>
      <w:r>
        <w:t xml:space="preserve">   neige    </w:t>
      </w:r>
      <w:r>
        <w:t xml:space="preserve">   hiver    </w:t>
      </w:r>
      <w:r>
        <w:t xml:space="preserve">   automne    </w:t>
      </w:r>
      <w:r>
        <w:t xml:space="preserve">   printemps    </w:t>
      </w:r>
      <w:r>
        <w:t xml:space="preserve">   temps    </w:t>
      </w:r>
      <w:r>
        <w:t xml:space="preserve">   frais    </w:t>
      </w:r>
      <w:r>
        <w:t xml:space="preserve">   froid    </w:t>
      </w:r>
      <w:r>
        <w:t xml:space="preserve">   chaud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Temps</dc:title>
  <dcterms:created xsi:type="dcterms:W3CDTF">2021-10-11T18:35:18Z</dcterms:created>
  <dcterms:modified xsi:type="dcterms:W3CDTF">2021-10-11T18:35:18Z</dcterms:modified>
</cp:coreProperties>
</file>