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Temps d’Orage pour Oreste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Roi trahit par sa femme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Femme qui as trahit son mari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Père du héros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Frère du héros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Mère du héros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Déesse de la guerre stratégique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Sœur du héros tué par son père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Héros du mythe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Ville natale du héros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Guerre qui oppose les grecs au .....</w:t>
            </w:r>
          </w:p>
        </w:tc>
      </w:tr>
    </w:tbl>
    <w:p>
      <w:pPr>
        <w:pStyle w:val="WordBankMedium"/>
      </w:pPr>
      <w:r>
        <w:t xml:space="preserve">   Oreste     </w:t>
      </w:r>
      <w:r>
        <w:t xml:space="preserve">   Argos     </w:t>
      </w:r>
      <w:r>
        <w:t xml:space="preserve">   Troyens     </w:t>
      </w:r>
      <w:r>
        <w:t xml:space="preserve">   Agamemnon     </w:t>
      </w:r>
      <w:r>
        <w:t xml:space="preserve">   Inphigenie    </w:t>
      </w:r>
      <w:r>
        <w:t xml:space="preserve">   Clytemnestre     </w:t>
      </w:r>
      <w:r>
        <w:t xml:space="preserve">   Athéna     </w:t>
      </w:r>
      <w:r>
        <w:t xml:space="preserve">   Ménélas     </w:t>
      </w:r>
      <w:r>
        <w:t xml:space="preserve">   Hélène     </w:t>
      </w:r>
      <w:r>
        <w:t xml:space="preserve">   Electre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Temps d’Orage pour Oreste </dc:title>
  <dcterms:created xsi:type="dcterms:W3CDTF">2021-10-11T18:36:11Z</dcterms:created>
  <dcterms:modified xsi:type="dcterms:W3CDTF">2021-10-11T18:36:11Z</dcterms:modified>
</cp:coreProperties>
</file>