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Temptation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Satan _____ Jesus to see if he would do what he wanted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Satan would give these to Jesus if he would worship satan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way to say that angels came and taught the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 did this for 40 days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Satan wanted Jesus to do this off a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Satan wanted Jesus to turn these into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Jeus had enough of being tempted and told Satan to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Thou shalt not tempt the ______ thy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Satan said that these beings would save Jesus if he jumped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 felt like this after 40 days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Temptation</dc:title>
  <dcterms:created xsi:type="dcterms:W3CDTF">2021-10-11T18:35:46Z</dcterms:created>
  <dcterms:modified xsi:type="dcterms:W3CDTF">2021-10-11T18:35:46Z</dcterms:modified>
</cp:coreProperties>
</file>