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fasting    </w:t>
      </w:r>
      <w:r>
        <w:t xml:space="preserve">   spirit    </w:t>
      </w:r>
      <w:r>
        <w:t xml:space="preserve">   hungry    </w:t>
      </w:r>
      <w:r>
        <w:t xml:space="preserve">   bow    </w:t>
      </w:r>
      <w:r>
        <w:t xml:space="preserve">   worship    </w:t>
      </w:r>
      <w:r>
        <w:t xml:space="preserve">   devil    </w:t>
      </w:r>
      <w:r>
        <w:t xml:space="preserve">   test    </w:t>
      </w:r>
      <w:r>
        <w:t xml:space="preserve">   kingdoms    </w:t>
      </w:r>
      <w:r>
        <w:t xml:space="preserve">   mountain    </w:t>
      </w:r>
      <w:r>
        <w:t xml:space="preserve">   angels    </w:t>
      </w:r>
      <w:r>
        <w:t xml:space="preserve">   wilderness    </w:t>
      </w:r>
      <w:r>
        <w:t xml:space="preserve">   stones    </w:t>
      </w:r>
      <w:r>
        <w:t xml:space="preserve">   bread    </w:t>
      </w:r>
      <w:r>
        <w:t xml:space="preserve">   temple    </w:t>
      </w:r>
      <w:r>
        <w:t xml:space="preserve">   temptation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Temptation</dc:title>
  <dcterms:created xsi:type="dcterms:W3CDTF">2021-10-11T18:34:52Z</dcterms:created>
  <dcterms:modified xsi:type="dcterms:W3CDTF">2021-10-11T18:34:52Z</dcterms:modified>
</cp:coreProperties>
</file>