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Temptation by satan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commandments    </w:t>
      </w:r>
      <w:r>
        <w:t xml:space="preserve">   garden    </w:t>
      </w:r>
      <w:r>
        <w:t xml:space="preserve">   heavenly father    </w:t>
      </w:r>
      <w:r>
        <w:t xml:space="preserve">   holy ghost    </w:t>
      </w:r>
      <w:r>
        <w:t xml:space="preserve">   jesus christ    </w:t>
      </w:r>
      <w:r>
        <w:t xml:space="preserve">   new testament    </w:t>
      </w:r>
      <w:r>
        <w:t xml:space="preserve">   prayer    </w:t>
      </w:r>
      <w:r>
        <w:t xml:space="preserve">   satan    </w:t>
      </w:r>
      <w:r>
        <w:t xml:space="preserve">   temptation    </w:t>
      </w:r>
      <w:r>
        <w:t xml:space="preserve">   Word of wisdom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Temptation by satan</dc:title>
  <dcterms:created xsi:type="dcterms:W3CDTF">2021-10-11T18:34:40Z</dcterms:created>
  <dcterms:modified xsi:type="dcterms:W3CDTF">2021-10-11T18:34:40Z</dcterms:modified>
</cp:coreProperties>
</file>