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FAITHFUL    </w:t>
      </w:r>
      <w:r>
        <w:t xml:space="preserve">   MERCIFUL    </w:t>
      </w:r>
      <w:r>
        <w:t xml:space="preserve">   RESIST    </w:t>
      </w:r>
      <w:r>
        <w:t xml:space="preserve">   SCRIPTURE    </w:t>
      </w:r>
      <w:r>
        <w:t xml:space="preserve">   SERVE    </w:t>
      </w:r>
      <w:r>
        <w:t xml:space="preserve">   SUFFERING    </w:t>
      </w:r>
      <w:r>
        <w:t xml:space="preserve">   PROMISED    </w:t>
      </w:r>
      <w:r>
        <w:t xml:space="preserve">   KINGDOMS    </w:t>
      </w:r>
      <w:r>
        <w:t xml:space="preserve">   WORSHIP    </w:t>
      </w:r>
      <w:r>
        <w:t xml:space="preserve">   MIRACLE    </w:t>
      </w:r>
      <w:r>
        <w:t xml:space="preserve">   PINNACLE    </w:t>
      </w:r>
      <w:r>
        <w:t xml:space="preserve">   DEFEAT    </w:t>
      </w:r>
      <w:r>
        <w:t xml:space="preserve">   DEUTERONOMY    </w:t>
      </w:r>
      <w:r>
        <w:t xml:space="preserve">   DESERT    </w:t>
      </w:r>
      <w:r>
        <w:t xml:space="preserve">   BREAD    </w:t>
      </w:r>
      <w:r>
        <w:t xml:space="preserve">   HOLY SPIRIT    </w:t>
      </w:r>
      <w:r>
        <w:t xml:space="preserve">   HIGH PRIEST    </w:t>
      </w:r>
      <w:r>
        <w:t xml:space="preserve">   TEMPTATION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Temptations</dc:title>
  <dcterms:created xsi:type="dcterms:W3CDTF">2021-10-11T18:36:19Z</dcterms:created>
  <dcterms:modified xsi:type="dcterms:W3CDTF">2021-10-11T18:36:19Z</dcterms:modified>
</cp:coreProperties>
</file>