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Devil    </w:t>
      </w:r>
      <w:r>
        <w:t xml:space="preserve">   Forgiveness    </w:t>
      </w:r>
      <w:r>
        <w:t xml:space="preserve">   Grace    </w:t>
      </w:r>
      <w:r>
        <w:t xml:space="preserve">   Guilt    </w:t>
      </w:r>
      <w:r>
        <w:t xml:space="preserve">   Holy Spirit    </w:t>
      </w:r>
      <w:r>
        <w:t xml:space="preserve">   Jesus    </w:t>
      </w:r>
      <w:r>
        <w:t xml:space="preserve">   Love    </w:t>
      </w:r>
      <w:r>
        <w:t xml:space="preserve">   Lust    </w:t>
      </w:r>
      <w:r>
        <w:t xml:space="preserve">   Pride    </w:t>
      </w:r>
      <w:r>
        <w:t xml:space="preserve">   Salvation    </w:t>
      </w:r>
      <w:r>
        <w:t xml:space="preserve">   Shame    </w:t>
      </w:r>
      <w:r>
        <w:t xml:space="preserve">   Sin    </w:t>
      </w:r>
      <w:r>
        <w:t xml:space="preserve">   Temptation    </w:t>
      </w:r>
      <w:r>
        <w:t xml:space="preserve">   The Wild 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Temptations</dc:title>
  <dcterms:created xsi:type="dcterms:W3CDTF">2021-10-11T18:36:24Z</dcterms:created>
  <dcterms:modified xsi:type="dcterms:W3CDTF">2021-10-11T18:36:24Z</dcterms:modified>
</cp:coreProperties>
</file>