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Temptations vs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Jesus in the wilderness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used 3 words before he answered satan ( 3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name in Hebrew means adversary or accuser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being taken to the highest mountain what did satan want Jesus to do to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satan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thing satan commanded of Jesus to turn stone into.......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came and ministered to Jesus after the tests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Jesus into wilderness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temple was Jesus taken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He will only worship ( 2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Temptations vs Tests</dc:title>
  <dcterms:created xsi:type="dcterms:W3CDTF">2021-10-11T18:36:02Z</dcterms:created>
  <dcterms:modified xsi:type="dcterms:W3CDTF">2021-10-11T18:36:02Z</dcterms:modified>
</cp:coreProperties>
</file>