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Tempura Ice Cream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chinese philosophy concerned with obtaining long life &amp; living in harmony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as a medium of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adherence to law or formula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virtue of respect for ones parents, elders, and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beliefs based on the teachings of confucius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farms rented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fundamental nature of knowledge, reality, and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become united, uniform,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people born &amp;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integrative needles that involves pricking the skin or tissue</w:t>
            </w:r>
          </w:p>
        </w:tc>
      </w:tr>
    </w:tbl>
    <w:p>
      <w:pPr>
        <w:pStyle w:val="WordBankMedium"/>
      </w:pPr>
      <w:r>
        <w:t xml:space="preserve">   Philosophy    </w:t>
      </w:r>
      <w:r>
        <w:t xml:space="preserve">   Confucianism    </w:t>
      </w:r>
      <w:r>
        <w:t xml:space="preserve">   Daoism    </w:t>
      </w:r>
      <w:r>
        <w:t xml:space="preserve">   Legalism    </w:t>
      </w:r>
      <w:r>
        <w:t xml:space="preserve">   Currency    </w:t>
      </w:r>
      <w:r>
        <w:t xml:space="preserve">   Generation     </w:t>
      </w:r>
      <w:r>
        <w:t xml:space="preserve">   Unify    </w:t>
      </w:r>
      <w:r>
        <w:t xml:space="preserve">   Tenant farmer    </w:t>
      </w:r>
      <w:r>
        <w:t xml:space="preserve">   Filialpiety    </w:t>
      </w:r>
      <w:r>
        <w:t xml:space="preserve">   Acupuncture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Tempura Ice Cream Crossword</dc:title>
  <dcterms:created xsi:type="dcterms:W3CDTF">2021-10-11T18:36:00Z</dcterms:created>
  <dcterms:modified xsi:type="dcterms:W3CDTF">2021-10-11T18:36:00Z</dcterms:modified>
</cp:coreProperties>
</file>