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Tempura Ice Cream Crossword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people whose job it is to carry out the work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wall that kept out nomads from invading China,s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Qin dynasty and China's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money used by a group or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the Han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local leader of an armed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Chinese scholar,astronomer,and historian; author of the most important history of ancient China, Historical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philosopher and teacher whose beliefs had a great influence on Chinese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emperor who brought the Han dynasty to its greatest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trade route between China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 Cream Crossword Answer Key</dc:title>
  <dcterms:created xsi:type="dcterms:W3CDTF">2021-10-11T18:35:25Z</dcterms:created>
  <dcterms:modified xsi:type="dcterms:W3CDTF">2021-10-11T18:35:25Z</dcterms:modified>
</cp:coreProperties>
</file>