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Tempura Ice Cream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item used for breaking up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Qin dynasty and China's first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Chinese philosopher and teacher whose beliefs had a great influence on Chinese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registers the occurrence of earthquakes.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founder of the Han dynasty.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trade route between China and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the most important history of ancient china, "Historical Records".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treatment of disease using needles.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steer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valuable cloth, originally made only in China from threads spun by caterpillars called silkworms.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Tempura Ice Cream Crossword</dc:title>
  <dcterms:created xsi:type="dcterms:W3CDTF">2021-10-11T18:35:23Z</dcterms:created>
  <dcterms:modified xsi:type="dcterms:W3CDTF">2021-10-11T18:35:23Z</dcterms:modified>
</cp:coreProperties>
</file>