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Tempura Ice Cream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valuable cloth, originally made only in China from threads spun by caterpillars called silkworms.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Chinese philosopher and teacher whose beliefs had a great influence on Chinese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made from materials such as tree bark, hemp and old rags that was soaked in water, beaten into pulp, and dried flat on a screen mold.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founder of the Han dynasty.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Chinese emperor who brought the Han dynasty to its greatest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used to steer ships.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Chinese scholar, astronomer, and historian; author of the most important history of ancient China, historical records.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treatment of disease using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money used by a group or a nation.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the Qin dynasty and China's first emperor.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Tempura Ice Cream Crossword</dc:title>
  <dcterms:created xsi:type="dcterms:W3CDTF">2021-10-11T18:35:32Z</dcterms:created>
  <dcterms:modified xsi:type="dcterms:W3CDTF">2021-10-11T18:35:32Z</dcterms:modified>
</cp:coreProperties>
</file>