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Tempura Icecream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emperor of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founder of Qin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containing a magnetized pointer that shows the direction of magnetic north and bearings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royal dynasty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used to write on this instead of clay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wall that helped with invasions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Chinese philosoper and teacher whose beliefs had a great influence on Chinese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founder of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longest lasting of ancient China's dynasties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royal dynasty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valuable cloth, originally made only in China from threads spun by caterpillers  called silk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trade route between China and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Tempura Icecream</dc:title>
  <dcterms:created xsi:type="dcterms:W3CDTF">2021-10-11T18:35:21Z</dcterms:created>
  <dcterms:modified xsi:type="dcterms:W3CDTF">2021-10-11T18:35:21Z</dcterms:modified>
</cp:coreProperties>
</file>