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Temukan nama hewan di puzzle ini!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katak    </w:t>
      </w:r>
      <w:r>
        <w:t xml:space="preserve">   orangutan    </w:t>
      </w:r>
      <w:r>
        <w:t xml:space="preserve">   badak    </w:t>
      </w:r>
      <w:r>
        <w:t xml:space="preserve">   burung    </w:t>
      </w:r>
      <w:r>
        <w:t xml:space="preserve">   gajah    </w:t>
      </w:r>
      <w:r>
        <w:t xml:space="preserve">   harimau    </w:t>
      </w:r>
      <w:r>
        <w:t xml:space="preserve">   jerapah    </w:t>
      </w:r>
      <w:r>
        <w:t xml:space="preserve">   macan    </w:t>
      </w:r>
      <w:r>
        <w:t xml:space="preserve">   monyet    </w:t>
      </w:r>
      <w:r>
        <w:t xml:space="preserve">   singa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Temukan nama hewan di puzzle ini!</dc:title>
  <dcterms:created xsi:type="dcterms:W3CDTF">2021-10-11T18:36:16Z</dcterms:created>
  <dcterms:modified xsi:type="dcterms:W3CDTF">2021-10-11T18:36:16Z</dcterms:modified>
</cp:coreProperties>
</file>