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Ten Biggest Deserts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Great Basin desert    </w:t>
      </w:r>
      <w:r>
        <w:t xml:space="preserve">   Syrian desert    </w:t>
      </w:r>
      <w:r>
        <w:t xml:space="preserve">   Great Victoria desert    </w:t>
      </w:r>
      <w:r>
        <w:t xml:space="preserve">   Patagonian desert    </w:t>
      </w:r>
      <w:r>
        <w:t xml:space="preserve">   Kalahari desert    </w:t>
      </w:r>
      <w:r>
        <w:t xml:space="preserve">   Gabi desert    </w:t>
      </w:r>
      <w:r>
        <w:t xml:space="preserve">   Arabian desert    </w:t>
      </w:r>
      <w:r>
        <w:t xml:space="preserve">   Sahara    </w:t>
      </w:r>
      <w:r>
        <w:t xml:space="preserve">   Artic     </w:t>
      </w:r>
      <w:r>
        <w:t xml:space="preserve">   Antarctic desert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Biggest Deserts</dc:title>
  <dcterms:created xsi:type="dcterms:W3CDTF">2021-10-11T18:34:46Z</dcterms:created>
  <dcterms:modified xsi:type="dcterms:W3CDTF">2021-10-11T18:34:46Z</dcterms:modified>
</cp:coreProperties>
</file>