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adultery    </w:t>
      </w:r>
      <w:r>
        <w:t xml:space="preserve">   commandment    </w:t>
      </w:r>
      <w:r>
        <w:t xml:space="preserve">   covet    </w:t>
      </w:r>
      <w:r>
        <w:t xml:space="preserve">   Egypt    </w:t>
      </w:r>
      <w:r>
        <w:t xml:space="preserve">   falsely    </w:t>
      </w:r>
      <w:r>
        <w:t xml:space="preserve">   holy    </w:t>
      </w:r>
      <w:r>
        <w:t xml:space="preserve">   honour    </w:t>
      </w:r>
      <w:r>
        <w:t xml:space="preserve">   Horev    </w:t>
      </w:r>
      <w:r>
        <w:t xml:space="preserve">   idol    </w:t>
      </w:r>
      <w:r>
        <w:t xml:space="preserve">   image    </w:t>
      </w:r>
      <w:r>
        <w:t xml:space="preserve">   Israel    </w:t>
      </w:r>
      <w:r>
        <w:t xml:space="preserve">   keep    </w:t>
      </w:r>
      <w:r>
        <w:t xml:space="preserve">   kindness    </w:t>
      </w:r>
      <w:r>
        <w:t xml:space="preserve">   lightning    </w:t>
      </w:r>
      <w:r>
        <w:t xml:space="preserve">   likeness    </w:t>
      </w:r>
      <w:r>
        <w:t xml:space="preserve">   longlife    </w:t>
      </w:r>
      <w:r>
        <w:t xml:space="preserve">   Moses    </w:t>
      </w:r>
      <w:r>
        <w:t xml:space="preserve">   murder    </w:t>
      </w:r>
      <w:r>
        <w:t xml:space="preserve">   neighbour    </w:t>
      </w:r>
      <w:r>
        <w:t xml:space="preserve">   remember    </w:t>
      </w:r>
      <w:r>
        <w:t xml:space="preserve">   Shabbat    </w:t>
      </w:r>
      <w:r>
        <w:t xml:space="preserve">   shofar    </w:t>
      </w:r>
      <w:r>
        <w:t xml:space="preserve">   Sinai    </w:t>
      </w:r>
      <w:r>
        <w:t xml:space="preserve">   slave    </w:t>
      </w:r>
      <w:r>
        <w:t xml:space="preserve">   steal    </w:t>
      </w:r>
      <w:r>
        <w:t xml:space="preserve">   swear    </w:t>
      </w:r>
      <w:r>
        <w:t xml:space="preserve">   thunder    </w:t>
      </w:r>
      <w:r>
        <w:t xml:space="preserve">   utterance    </w:t>
      </w:r>
      <w:r>
        <w:t xml:space="preserve">   vain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</dc:title>
  <dcterms:created xsi:type="dcterms:W3CDTF">2021-10-11T18:35:48Z</dcterms:created>
  <dcterms:modified xsi:type="dcterms:W3CDTF">2021-10-11T18:35:48Z</dcterms:modified>
</cp:coreProperties>
</file>