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Covenant    </w:t>
      </w:r>
      <w:r>
        <w:t xml:space="preserve">   Egypt    </w:t>
      </w:r>
      <w:r>
        <w:t xml:space="preserve">   Father    </w:t>
      </w:r>
      <w:r>
        <w:t xml:space="preserve">   God    </w:t>
      </w:r>
      <w:r>
        <w:t xml:space="preserve">   Honor    </w:t>
      </w:r>
      <w:r>
        <w:t xml:space="preserve">   Mother    </w:t>
      </w:r>
      <w:r>
        <w:t xml:space="preserve">   Mountain    </w:t>
      </w:r>
      <w:r>
        <w:t xml:space="preserve">   Sabbath    </w:t>
      </w:r>
      <w:r>
        <w:t xml:space="preserve">   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2021-10-11T18:35:46Z</dcterms:created>
  <dcterms:modified xsi:type="dcterms:W3CDTF">2021-10-11T18:35:46Z</dcterms:modified>
</cp:coreProperties>
</file>