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Ten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adultery    </w:t>
      </w:r>
      <w:r>
        <w:t xml:space="preserve">   neighbor    </w:t>
      </w:r>
      <w:r>
        <w:t xml:space="preserve">   steal    </w:t>
      </w:r>
      <w:r>
        <w:t xml:space="preserve">   covet    </w:t>
      </w:r>
      <w:r>
        <w:t xml:space="preserve">   Sabbath    </w:t>
      </w:r>
      <w:r>
        <w:t xml:space="preserve">   Old Testament    </w:t>
      </w:r>
      <w:r>
        <w:t xml:space="preserve">   Honor    </w:t>
      </w:r>
      <w:r>
        <w:t xml:space="preserve">   Respect    </w:t>
      </w:r>
      <w:r>
        <w:t xml:space="preserve">   Guideposts    </w:t>
      </w:r>
      <w:r>
        <w:t xml:space="preserve">   Ten Commandments    </w:t>
      </w:r>
      <w:r>
        <w:t xml:space="preserve">   God    </w:t>
      </w:r>
      <w:r>
        <w:t xml:space="preserve">   Tablet    </w:t>
      </w:r>
      <w:r>
        <w:t xml:space="preserve">   Mount Sinai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</dc:title>
  <dcterms:created xsi:type="dcterms:W3CDTF">2021-10-11T18:35:51Z</dcterms:created>
  <dcterms:modified xsi:type="dcterms:W3CDTF">2021-10-11T18:35:51Z</dcterms:modified>
</cp:coreProperties>
</file>