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Covenant    </w:t>
      </w:r>
      <w:r>
        <w:t xml:space="preserve">   God    </w:t>
      </w:r>
      <w:r>
        <w:t xml:space="preserve">   Adultery    </w:t>
      </w:r>
      <w:r>
        <w:t xml:space="preserve">   Day    </w:t>
      </w:r>
      <w:r>
        <w:t xml:space="preserve">   House    </w:t>
      </w:r>
      <w:r>
        <w:t xml:space="preserve">   Steal    </w:t>
      </w:r>
      <w:r>
        <w:t xml:space="preserve">   Honor    </w:t>
      </w:r>
      <w:r>
        <w:t xml:space="preserve">   Lord    </w:t>
      </w:r>
      <w:r>
        <w:t xml:space="preserve">   Covet    </w:t>
      </w:r>
      <w:r>
        <w:t xml:space="preserve">   Father    </w:t>
      </w:r>
      <w:r>
        <w:t xml:space="preserve">   Holy    </w:t>
      </w:r>
      <w:r>
        <w:t xml:space="preserve">   Mother    </w:t>
      </w:r>
      <w:r>
        <w:t xml:space="preserve">   Murder    </w:t>
      </w:r>
      <w:r>
        <w:t xml:space="preserve">   Neighbor    </w:t>
      </w:r>
      <w:r>
        <w:t xml:space="preserve">   Sabbath    </w:t>
      </w:r>
      <w:r>
        <w:t xml:space="preserve">   Wife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2021-10-11T18:35:54Z</dcterms:created>
  <dcterms:modified xsi:type="dcterms:W3CDTF">2021-10-11T18:35:54Z</dcterms:modified>
</cp:coreProperties>
</file>