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righteousness    </w:t>
      </w:r>
      <w:r>
        <w:t xml:space="preserve">   faith    </w:t>
      </w:r>
      <w:r>
        <w:t xml:space="preserve">   Holy Ghost    </w:t>
      </w:r>
      <w:r>
        <w:t xml:space="preserve">   Jesus Christ    </w:t>
      </w:r>
      <w:r>
        <w:t xml:space="preserve">   Heavenly Father    </w:t>
      </w:r>
      <w:r>
        <w:t xml:space="preserve">   Moses    </w:t>
      </w:r>
      <w:r>
        <w:t xml:space="preserve">   scriptures    </w:t>
      </w:r>
      <w:r>
        <w:t xml:space="preserve">   love    </w:t>
      </w:r>
      <w:r>
        <w:t xml:space="preserve">   Bible    </w:t>
      </w:r>
      <w:r>
        <w:t xml:space="preserve">   friends    </w:t>
      </w:r>
      <w:r>
        <w:t xml:space="preserve">   obedience    </w:t>
      </w:r>
      <w:r>
        <w:t xml:space="preserve">   prophets    </w:t>
      </w:r>
      <w:r>
        <w:t xml:space="preserve">   sacrament    </w:t>
      </w:r>
      <w:r>
        <w:t xml:space="preserve">   family    </w:t>
      </w:r>
      <w:r>
        <w:t xml:space="preserve">   Young Womens    </w:t>
      </w:r>
      <w:r>
        <w:t xml:space="preserve">   temple    </w:t>
      </w:r>
      <w:r>
        <w:t xml:space="preserve">   church    </w:t>
      </w:r>
      <w:r>
        <w:t xml:space="preserve">   Ten Commandments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2021-10-11T18:35:59Z</dcterms:created>
  <dcterms:modified xsi:type="dcterms:W3CDTF">2021-10-11T18:35:59Z</dcterms:modified>
</cp:coreProperties>
</file>