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Do not worship    </w:t>
      </w:r>
      <w:r>
        <w:t xml:space="preserve">   any God except Me    </w:t>
      </w:r>
      <w:r>
        <w:t xml:space="preserve">   Do not misuse    </w:t>
      </w:r>
      <w:r>
        <w:t xml:space="preserve">   My name    </w:t>
      </w:r>
      <w:r>
        <w:t xml:space="preserve">   Remember that the    </w:t>
      </w:r>
      <w:r>
        <w:t xml:space="preserve">   Sabbath Day    </w:t>
      </w:r>
      <w:r>
        <w:t xml:space="preserve">   belongs to Me    </w:t>
      </w:r>
      <w:r>
        <w:t xml:space="preserve">   Respect your father    </w:t>
      </w:r>
      <w:r>
        <w:t xml:space="preserve">   and your mother    </w:t>
      </w:r>
      <w:r>
        <w:t xml:space="preserve">   Do not murder    </w:t>
      </w:r>
      <w:r>
        <w:t xml:space="preserve">   Be faithful    </w:t>
      </w:r>
      <w:r>
        <w:t xml:space="preserve">   in marriage    </w:t>
      </w:r>
      <w:r>
        <w:t xml:space="preserve">   Do not steal    </w:t>
      </w:r>
      <w:r>
        <w:t xml:space="preserve">   Do not tell lies    </w:t>
      </w:r>
      <w:r>
        <w:t xml:space="preserve">   about others    </w:t>
      </w:r>
      <w:r>
        <w:t xml:space="preserve">   Do not want    </w:t>
      </w:r>
      <w:r>
        <w:t xml:space="preserve">   anything that belongs    </w:t>
      </w:r>
      <w:r>
        <w:t xml:space="preserve">   to someone else    </w:t>
      </w:r>
      <w:r>
        <w:t xml:space="preserve">   Don't want anyone's    </w:t>
      </w:r>
      <w:r>
        <w:t xml:space="preserve">   house, spouse or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2021-10-11T18:36:01Z</dcterms:created>
  <dcterms:modified xsi:type="dcterms:W3CDTF">2021-10-11T18:36:01Z</dcterms:modified>
</cp:coreProperties>
</file>