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Honor all commandments    </w:t>
      </w:r>
      <w:r>
        <w:t xml:space="preserve">   No covet anyones goods    </w:t>
      </w:r>
      <w:r>
        <w:t xml:space="preserve">   No covet anyones wife    </w:t>
      </w:r>
      <w:r>
        <w:t xml:space="preserve">   No false witnesses    </w:t>
      </w:r>
      <w:r>
        <w:t xml:space="preserve">   Don’t steal    </w:t>
      </w:r>
      <w:r>
        <w:t xml:space="preserve">   No Adultry    </w:t>
      </w:r>
      <w:r>
        <w:t xml:space="preserve">   Don’t kill    </w:t>
      </w:r>
      <w:r>
        <w:t xml:space="preserve">   Honor Parents    </w:t>
      </w:r>
      <w:r>
        <w:t xml:space="preserve">   Keep Sabbath    </w:t>
      </w:r>
      <w:r>
        <w:t xml:space="preserve">   Have One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2021-10-11T18:36:06Z</dcterms:created>
  <dcterms:modified xsi:type="dcterms:W3CDTF">2021-10-11T18:36:06Z</dcterms:modified>
</cp:coreProperties>
</file>