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tell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father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where Moses received the 10 Commandments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Commandments wrttenon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Desire something that's not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kill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Misuse of God's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something that's not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 shall have no other___before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commit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 </dc:title>
  <dcterms:created xsi:type="dcterms:W3CDTF">2021-10-11T18:36:11Z</dcterms:created>
  <dcterms:modified xsi:type="dcterms:W3CDTF">2021-10-11T18:36:11Z</dcterms:modified>
</cp:coreProperties>
</file>