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shall not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shall not make yourself and _____ in any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shall not have any ____ before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shall not _____ or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shall not use God's name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 the ___________ day holy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shall not commit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shall not ______ or envy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your mother and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shall ___lie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Commandments</dc:title>
  <dcterms:created xsi:type="dcterms:W3CDTF">2021-10-11T18:34:54Z</dcterms:created>
  <dcterms:modified xsi:type="dcterms:W3CDTF">2021-10-11T18:34:54Z</dcterms:modified>
</cp:coreProperties>
</file>