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 shalt not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Remember the _____________ day, to keep it holy.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 shalt not make unto thee any graven ______________, or any likeness of any thing that is in heaven above, or that is in the earth beneath, or that is in the water under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thy father and thy mother: that thy days may be long upon the land which the Lord thy God giveth thee.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 Thou shalt have no other __________ before 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 shalt not covet thy _________'s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 shalt not take the ___________ of the Lord thy God in vain; for the Lord will not hold him guiltless that taketh his name in vain.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 shalt not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 shalt not bear false ________ against thy neighbour.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 shalt not commit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2022-09-03T15:36:56Z</dcterms:created>
  <dcterms:modified xsi:type="dcterms:W3CDTF">2022-09-03T15:36:56Z</dcterms:modified>
</cp:coreProperties>
</file>