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Ten Commandments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shall not covet anything that belongs to your_____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days did God create heaven and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Egypt was a land of ______ (Exodus 20:2)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whom was the 10 commandments given?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who love God, keep His_______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sabbath day is blessed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Sabbath day is the day that God commands us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place did God bring Israel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shall not give _______ testimony against your neighbour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______Thy father and thy 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Commandments </dc:title>
  <dcterms:created xsi:type="dcterms:W3CDTF">2022-08-22T22:51:59Z</dcterms:created>
  <dcterms:modified xsi:type="dcterms:W3CDTF">2022-08-22T22:51:59Z</dcterms:modified>
</cp:coreProperties>
</file>