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the holy lords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give your mother and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bear false witness against your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what to your neighbours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never say about the Lord?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commit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Gods should you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say about murder?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shall you not covet of your neighbour other than there soul mate?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shall you not do if you want something?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2021-10-11T18:36:22Z</dcterms:created>
  <dcterms:modified xsi:type="dcterms:W3CDTF">2021-10-11T18:36:22Z</dcterms:modified>
</cp:coreProperties>
</file>