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----- your neighbours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 you ------ and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take the name of the Lord your God in 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---- your God. You shall worship the ---- your God and him shall you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bear -----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commit 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covet your ---------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to keep holy the -------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2021-10-11T18:35:03Z</dcterms:created>
  <dcterms:modified xsi:type="dcterms:W3CDTF">2021-10-11T18:35:03Z</dcterms:modified>
</cp:coreProperties>
</file>