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bear false witness against your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make no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have no other gods ________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s______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your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_________ adultery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take the _______ of the Lord your God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the ________ day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2021-10-11T18:36:33Z</dcterms:created>
  <dcterms:modified xsi:type="dcterms:W3CDTF">2021-10-11T18:36:33Z</dcterms:modified>
</cp:coreProperties>
</file>