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misuse    </w:t>
      </w:r>
      <w:r>
        <w:t xml:space="preserve">   image    </w:t>
      </w:r>
      <w:r>
        <w:t xml:space="preserve">   God    </w:t>
      </w:r>
      <w:r>
        <w:t xml:space="preserve">   holy    </w:t>
      </w:r>
      <w:r>
        <w:t xml:space="preserve">   idol    </w:t>
      </w:r>
      <w:r>
        <w:t xml:space="preserve">   Lord    </w:t>
      </w:r>
      <w:r>
        <w:t xml:space="preserve">   name    </w:t>
      </w:r>
      <w:r>
        <w:t xml:space="preserve">   Sabbath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2021-10-11T18:35:09Z</dcterms:created>
  <dcterms:modified xsi:type="dcterms:W3CDTF">2021-10-11T18:35:09Z</dcterms:modified>
</cp:coreProperties>
</file>