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Exodus    </w:t>
      </w:r>
      <w:r>
        <w:t xml:space="preserve">   Faith    </w:t>
      </w:r>
      <w:r>
        <w:t xml:space="preserve">   First    </w:t>
      </w:r>
      <w:r>
        <w:t xml:space="preserve">   God    </w:t>
      </w:r>
      <w:r>
        <w:t xml:space="preserve">   Grow    </w:t>
      </w:r>
      <w:r>
        <w:t xml:space="preserve">   Holy    </w:t>
      </w:r>
      <w:r>
        <w:t xml:space="preserve">   Husbands    </w:t>
      </w:r>
      <w:r>
        <w:t xml:space="preserve">   Israelites    </w:t>
      </w:r>
      <w:r>
        <w:t xml:space="preserve">   Keep    </w:t>
      </w:r>
      <w:r>
        <w:t xml:space="preserve">   Lies    </w:t>
      </w:r>
      <w:r>
        <w:t xml:space="preserve">   Life    </w:t>
      </w:r>
      <w:r>
        <w:t xml:space="preserve">   Love    </w:t>
      </w:r>
      <w:r>
        <w:t xml:space="preserve">   Moses    </w:t>
      </w:r>
      <w:r>
        <w:t xml:space="preserve">   Obey    </w:t>
      </w:r>
      <w:r>
        <w:t xml:space="preserve">   Old Testament    </w:t>
      </w:r>
      <w:r>
        <w:t xml:space="preserve">   One    </w:t>
      </w:r>
      <w:r>
        <w:t xml:space="preserve">   Parents    </w:t>
      </w:r>
      <w:r>
        <w:t xml:space="preserve">   Rules    </w:t>
      </w:r>
      <w:r>
        <w:t xml:space="preserve">   Want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2021-10-11T18:34:43Z</dcterms:created>
  <dcterms:modified xsi:type="dcterms:W3CDTF">2021-10-11T18:34:43Z</dcterms:modified>
</cp:coreProperties>
</file>