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sixth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eighth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third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fourth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commandment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ninth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tenth commadment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fifth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seventh commandment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commandment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2021-10-11T18:35:14Z</dcterms:created>
  <dcterms:modified xsi:type="dcterms:W3CDTF">2021-10-11T18:35:14Z</dcterms:modified>
</cp:coreProperties>
</file>