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  7+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Dont Envy    </w:t>
      </w:r>
      <w:r>
        <w:t xml:space="preserve">   Never hurt anyone    </w:t>
      </w:r>
      <w:r>
        <w:t xml:space="preserve">   Don't steal    </w:t>
      </w:r>
      <w:r>
        <w:t xml:space="preserve">   Be Faithful    </w:t>
      </w:r>
      <w:r>
        <w:t xml:space="preserve">   Don't lie    </w:t>
      </w:r>
      <w:r>
        <w:t xml:space="preserve">   Rest on Sunday    </w:t>
      </w:r>
      <w:r>
        <w:t xml:space="preserve">   Honor your parents    </w:t>
      </w:r>
      <w:r>
        <w:t xml:space="preserve">   Respect God's Name    </w:t>
      </w:r>
      <w:r>
        <w:t xml:space="preserve">   Love God    </w:t>
      </w:r>
      <w:r>
        <w:t xml:space="preserve">   Honor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 7+</dc:title>
  <dcterms:created xsi:type="dcterms:W3CDTF">2021-10-11T18:36:28Z</dcterms:created>
  <dcterms:modified xsi:type="dcterms:W3CDTF">2021-10-11T18:36:28Z</dcterms:modified>
</cp:coreProperties>
</file>