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Ten Commandments -Commandments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Commandments    </w:t>
      </w:r>
      <w:r>
        <w:t xml:space="preserve">   My    </w:t>
      </w:r>
      <w:r>
        <w:t xml:space="preserve">   Keep    </w:t>
      </w:r>
      <w:r>
        <w:t xml:space="preserve">   And    </w:t>
      </w:r>
      <w:r>
        <w:t xml:space="preserve">   Me    </w:t>
      </w:r>
      <w:r>
        <w:t xml:space="preserve">   Love    </w:t>
      </w:r>
      <w:r>
        <w:t xml:space="preserve">   That    </w:t>
      </w:r>
      <w:r>
        <w:t xml:space="preserve">   Them    </w:t>
      </w:r>
      <w:r>
        <w:t xml:space="preserve">   Of    </w:t>
      </w:r>
      <w:r>
        <w:t xml:space="preserve">   Thousands    </w:t>
      </w:r>
      <w:r>
        <w:t xml:space="preserve">   Unto    </w:t>
      </w:r>
      <w:r>
        <w:t xml:space="preserve">   Mercy    </w:t>
      </w:r>
      <w:r>
        <w:t xml:space="preserve">   Showing    </w:t>
      </w:r>
      <w:r>
        <w:t xml:space="preserve">   Hate    </w:t>
      </w:r>
      <w:r>
        <w:t xml:space="preserve">   Generation    </w:t>
      </w:r>
      <w:r>
        <w:t xml:space="preserve">   Forth    </w:t>
      </w:r>
      <w:r>
        <w:t xml:space="preserve">   Third    </w:t>
      </w:r>
      <w:r>
        <w:t xml:space="preserve">   The    </w:t>
      </w:r>
      <w:r>
        <w:t xml:space="preserve">   Children    </w:t>
      </w:r>
      <w:r>
        <w:t xml:space="preserve">   Upon    </w:t>
      </w:r>
      <w:r>
        <w:t xml:space="preserve">   Fathers    </w:t>
      </w:r>
      <w:r>
        <w:t xml:space="preserve">   Iniquity    </w:t>
      </w:r>
      <w:r>
        <w:t xml:space="preserve">   Visiting    </w:t>
      </w:r>
      <w:r>
        <w:t xml:space="preserve">   God    </w:t>
      </w:r>
      <w:r>
        <w:t xml:space="preserve">   Jealous    </w:t>
      </w:r>
      <w:r>
        <w:t xml:space="preserve">   A    </w:t>
      </w:r>
      <w:r>
        <w:t xml:space="preserve">   Am    </w:t>
      </w:r>
      <w:r>
        <w:t xml:space="preserve">   Thy    </w:t>
      </w:r>
      <w:r>
        <w:t xml:space="preserve">   Lord    </w:t>
      </w:r>
      <w:r>
        <w:t xml:space="preserve">   I    </w:t>
      </w:r>
      <w:r>
        <w:t xml:space="preserve">   For    </w:t>
      </w:r>
      <w:r>
        <w:t xml:space="preserve">   Serve    </w:t>
      </w:r>
      <w:r>
        <w:t xml:space="preserve">   Nor    </w:t>
      </w:r>
      <w:r>
        <w:t xml:space="preserve">   To    </w:t>
      </w:r>
      <w:r>
        <w:t xml:space="preserve">   Thyself    </w:t>
      </w:r>
      <w:r>
        <w:t xml:space="preserve">   Down    </w:t>
      </w:r>
      <w:r>
        <w:t xml:space="preserve">   Bow    </w:t>
      </w:r>
      <w:r>
        <w:t xml:space="preserve">   Not    </w:t>
      </w:r>
      <w:r>
        <w:t xml:space="preserve">   Shalt    </w:t>
      </w:r>
      <w:r>
        <w:t xml:space="preserve">   Thou    </w:t>
      </w:r>
      <w:r>
        <w:t xml:space="preserve">   Earth    </w:t>
      </w:r>
      <w:r>
        <w:t xml:space="preserve">   Under    </w:t>
      </w:r>
      <w:r>
        <w:t xml:space="preserve">   Water    </w:t>
      </w:r>
      <w:r>
        <w:t xml:space="preserve">   In    </w:t>
      </w:r>
      <w:r>
        <w:t xml:space="preserve">   Is    </w:t>
      </w:r>
      <w:r>
        <w:t xml:space="preserve">   Or    </w:t>
      </w:r>
      <w:r>
        <w:t xml:space="preserve">   Beneath    </w:t>
      </w:r>
      <w:r>
        <w:t xml:space="preserve">   Above    </w:t>
      </w:r>
      <w:r>
        <w:t xml:space="preserve">   Heaven    </w:t>
      </w:r>
      <w:r>
        <w:t xml:space="preserve">   Anything    </w:t>
      </w:r>
      <w:r>
        <w:t xml:space="preserve">   Likeness    </w:t>
      </w:r>
      <w:r>
        <w:t xml:space="preserve">   Any    </w:t>
      </w:r>
      <w:r>
        <w:t xml:space="preserve">   Image    </w:t>
      </w:r>
      <w:r>
        <w:t xml:space="preserve">   Graven    </w:t>
      </w:r>
      <w:r>
        <w:t xml:space="preserve">   Thee    </w:t>
      </w:r>
      <w:r>
        <w:t xml:space="preserve">   Make    </w:t>
      </w:r>
      <w:r>
        <w:t xml:space="preserve">   Before    </w:t>
      </w:r>
      <w:r>
        <w:t xml:space="preserve">   gods    </w:t>
      </w:r>
      <w:r>
        <w:t xml:space="preserve">   Other    </w:t>
      </w:r>
      <w:r>
        <w:t xml:space="preserve">   No    </w:t>
      </w:r>
      <w:r>
        <w:t xml:space="preserve">   Have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 Commandments -Commandments 1 &amp; 2</dc:title>
  <dcterms:created xsi:type="dcterms:W3CDTF">2021-10-11T18:35:00Z</dcterms:created>
  <dcterms:modified xsi:type="dcterms:W3CDTF">2021-10-11T18:35:00Z</dcterms:modified>
</cp:coreProperties>
</file>