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Commandments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holy    </w:t>
      </w:r>
      <w:r>
        <w:t xml:space="preserve">   steal    </w:t>
      </w:r>
      <w:r>
        <w:t xml:space="preserve">   covet    </w:t>
      </w:r>
      <w:r>
        <w:t xml:space="preserve">   lord    </w:t>
      </w:r>
      <w:r>
        <w:t xml:space="preserve">   sabbath    </w:t>
      </w:r>
      <w:r>
        <w:t xml:space="preserve">   honor    </w:t>
      </w:r>
      <w:r>
        <w:t xml:space="preserve">   adultery    </w:t>
      </w:r>
      <w:r>
        <w:t xml:space="preserve">   commandment    </w:t>
      </w:r>
      <w:r>
        <w:t xml:space="preserve">   faith    </w:t>
      </w:r>
      <w:r>
        <w:t xml:space="preserve">   ten    </w:t>
      </w:r>
      <w:r>
        <w:t xml:space="preserve">   chastity    </w:t>
      </w:r>
      <w:r>
        <w:t xml:space="preserve">   virtue    </w:t>
      </w:r>
      <w:r>
        <w:t xml:space="preserve">   human dignity    </w:t>
      </w:r>
      <w:r>
        <w:t xml:space="preserve">   bless    </w:t>
      </w:r>
      <w:r>
        <w:t xml:space="preserve">   psalm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 Word Search</dc:title>
  <dcterms:created xsi:type="dcterms:W3CDTF">2021-10-11T18:36:19Z</dcterms:created>
  <dcterms:modified xsi:type="dcterms:W3CDTF">2021-10-11T18:36:19Z</dcterms:modified>
</cp:coreProperties>
</file>